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500923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Новосибирской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Баганского района Новосибирской области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Кузнецовская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Кузнецовская СОШ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И.Ю. Малахова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4604204)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Кузнецовка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5009230" w:id="5"/>
    <w:p>
      <w:pPr>
        <w:sectPr>
          <w:pgSz w:w="11906" w:h="16383" w:orient="portrait"/>
        </w:sectPr>
      </w:pPr>
    </w:p>
    <w:bookmarkEnd w:id="5"/>
    <w:bookmarkEnd w:id="0"/>
    <w:bookmarkStart w:name="block-3500923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bookmarkStart w:name="block-35009231" w:id="8"/>
    <w:p>
      <w:pPr>
        <w:sectPr>
          <w:pgSz w:w="11906" w:h="16383" w:orient="portrait"/>
        </w:sectPr>
      </w:pPr>
    </w:p>
    <w:bookmarkEnd w:id="8"/>
    <w:bookmarkEnd w:id="6"/>
    <w:bookmarkStart w:name="block-3500923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35009232" w:id="18"/>
    <w:p>
      <w:pPr>
        <w:sectPr>
          <w:pgSz w:w="11906" w:h="16383" w:orient="portrait"/>
        </w:sectPr>
      </w:pPr>
    </w:p>
    <w:bookmarkEnd w:id="18"/>
    <w:bookmarkEnd w:id="9"/>
    <w:bookmarkStart w:name="block-35009226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35009226" w:id="33"/>
    <w:p>
      <w:pPr>
        <w:sectPr>
          <w:pgSz w:w="11906" w:h="16383" w:orient="portrait"/>
        </w:sectPr>
      </w:pPr>
    </w:p>
    <w:bookmarkEnd w:id="33"/>
    <w:bookmarkEnd w:id="19"/>
    <w:bookmarkStart w:name="block-35009227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009227" w:id="35"/>
    <w:p>
      <w:pPr>
        <w:sectPr>
          <w:pgSz w:w="16383" w:h="11906" w:orient="landscape"/>
        </w:sectPr>
      </w:pPr>
    </w:p>
    <w:bookmarkEnd w:id="35"/>
    <w:bookmarkEnd w:id="34"/>
    <w:bookmarkStart w:name="block-35009228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Функции"/Всероссийская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7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20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009228" w:id="37"/>
    <w:p>
      <w:pPr>
        <w:sectPr>
          <w:pgSz w:w="16383" w:h="11906" w:orient="landscape"/>
        </w:sectPr>
      </w:pPr>
    </w:p>
    <w:bookmarkEnd w:id="37"/>
    <w:bookmarkEnd w:id="36"/>
    <w:bookmarkStart w:name="block-35009229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3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352b2430-0170-408d-9dba-fadb4a1f57ea" w:id="40"/>
      <w:r>
        <w:rPr>
          <w:rFonts w:ascii="Times New Roman" w:hAnsi="Times New Roman"/>
          <w:b w:val="false"/>
          <w:i w:val="false"/>
          <w:color w:val="000000"/>
          <w:sz w:val="28"/>
        </w:rPr>
        <w:t>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40"/>
      <w:r>
        <w:rPr>
          <w:sz w:val="28"/>
        </w:rPr>
        <w:br/>
      </w:r>
      <w:bookmarkStart w:name="352b2430-0170-408d-9dba-fadb4a1f57ea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Алгебра. 7 класс. Методическое пособие для учителя. ФГОС</w:t>
      </w:r>
      <w:bookmarkEnd w:id="41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7d5051e0-bab5-428c-941a-1d062349d11d" w:id="42"/>
      <w:r>
        <w:rPr>
          <w:rFonts w:ascii="Times New Roman" w:hAnsi="Times New Roman"/>
          <w:b w:val="false"/>
          <w:i w:val="false"/>
          <w:color w:val="000000"/>
          <w:sz w:val="28"/>
        </w:rPr>
        <w:t>https://m.edsoo.ru/</w:t>
      </w:r>
      <w:bookmarkEnd w:id="42"/>
    </w:p>
    <w:bookmarkStart w:name="block-35009229" w:id="43"/>
    <w:p>
      <w:pPr>
        <w:sectPr>
          <w:pgSz w:w="11906" w:h="16383" w:orient="portrait"/>
        </w:sectPr>
      </w:pPr>
    </w:p>
    <w:bookmarkEnd w:id="43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